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17:00-18:30 Hanne Dahlin Hiljaisuuden paino -kirjan julkaisutilaisuus</w:t>
      </w:r>
    </w:p>
    <w:p>
      <w:r>
        <w:t>Hanne Dahlin Hiljaisuuden paino- kirjan julkaisutilaisuus Lippulaivan kirjastossa 23.4.2026 17.00-18.30.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