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10:00-12:00 Uravalmennusta hoitovapaalla oleville äideille</w:t>
      </w:r>
    </w:p>
    <w:p>
      <w:r>
        <w:t xml:space="preserve">Uravalmennusta äideille ilman työ- tai opiskelupaikkaa.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