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15:00-19:00 Maaginen pakohuonepeli</w:t>
      </w:r>
    </w:p>
    <w:p>
      <w:r>
        <w:t>Auta löytämään velho, ennen kuin on liian myöhäistä...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