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17:00-18:00  Tärkeää tietoa kuulosta, sen hoidosta ja apuvälineistä -luento</w:t>
      </w:r>
    </w:p>
    <w:p>
      <w:r>
        <w:t>Espoon Reumayhdistys ry. järjestämä Luento järjestetään ennen yhdistyksen kevätkokousta 26.3.2026, klo 17-18, Entressen kirjaston Sinisessä huoneessa.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