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11:30-13:30 Virvon varvon tuoreeks terveeks-virpomavitsatyöpaja</w:t>
      </w:r>
    </w:p>
    <w:p>
      <w:r>
        <w:t>Tervetuloa askartelemaan oma virpavitsa lauantaina 28.3. 2026 klo 11:30-13:30 kirjaston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