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18:00-19:30 Äänet esiin! Espoon työväenopiston kevätkonsertit</w:t>
      </w:r>
    </w:p>
    <w:p>
      <w:r>
        <w:t>Oppilaskonsertit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