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15:30-17:00 Mukaan Espoo-päivään -foorumi / Entresse</w:t>
      </w:r>
    </w:p>
    <w:p>
      <w:r>
        <w:t>Tule mukaan virittäytymään tämän vuoden Espoo-päivän tunnelmiin keskustelemalla, verkostoitumaalla ja ideoimalla!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