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 xml:space="preserve">15:00-18:00 Äitien uravalmennus - pop-up tapahtuma </w:t>
      </w:r>
    </w:p>
    <w:p>
      <w:r>
        <w:t>Hei, äiti! Oletko hoitovapaalla ilman työ- tai opiskelupaikkaa?</w:t>
        <w:br/>
        <w:t>Osallistu ilmaiseen uravalmennukseen!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