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17:00-18:30 Selkäyhdistyksen luento - fysioterapeutin luento "lääkkeettömät kivunhallintakeinot"</w:t>
      </w:r>
    </w:p>
    <w:p>
      <w:r>
        <w:t>Fysioterapeutin luento "lääkkeettömät kivunhallintakeinot"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