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13:00-15:00 Maagisen viikon tähtivieras: Salaisuuksien Sibylla ja plasmapallo</w:t>
      </w:r>
    </w:p>
    <w:p>
      <w:r>
        <w:t xml:space="preserve">Ennustuksia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