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 xml:space="preserve">18:00-19:45 Kohtuullinen lukupiiri </w:t>
      </w:r>
    </w:p>
    <w:p>
      <w:r>
        <w:t xml:space="preserve">Mikä on kohtuullista? Tule mukaan miettimään! Lukupiiri sopii kaikille, joita kohtuullisuus kiinnostaa.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