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17:00-18:30 Maagisen viikon lukineuvontaa</w:t>
      </w:r>
    </w:p>
    <w:p>
      <w:r>
        <w:t>Vinkkejä ja tukea oppimiseen – et ole yksin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