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13:00-13:30 Pekka ja Susi-lastenkonsertti</w:t>
      </w:r>
    </w:p>
    <w:p>
      <w:r>
        <w:t>Tervetuloa katsomaan Pekka ja Susi-lastenkonserttia Salonkiin sunnuntaina 22.3. klo 13 &amp; klo 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