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15:00-16:30 Taide pop-up työpajat - kevät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