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Mellstenintie 6, 02170,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12:30-15:30 Välkky Rantaraittipäivässä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