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Messuaukio 1, 00520, Helsinki</w:t>
      </w:r>
    </w:p>
    <w:p>
      <w:r>
        <w:t>16.5.2026 lauantai</w:t>
      </w:r>
    </w:p>
    <w:p>
      <w:pPr>
        <w:pStyle w:val="Heading1"/>
      </w:pPr>
      <w:r>
        <w:t>16.5.2026-17.5.2026</w:t>
      </w:r>
    </w:p>
    <w:p>
      <w:pPr>
        <w:pStyle w:val="Heading2"/>
      </w:pPr>
      <w:r>
        <w:t>10:00-18:00 Välkky Arctic Lights Comic Conissa</w:t>
      </w:r>
    </w:p>
    <w:p>
      <w:r>
        <w:t>Löydät Espoon kirjasto- ja kulttuuriauton Arctic Lights Comic Conista Helsingin messukeskuksesta.</w:t>
      </w:r>
    </w:p>
    <w:p>
      <w:r>
        <w:t>{'fi': 'https://arcticlightscomiccon.messukeskus.com/liput/', 'sv': 'https://arcticlightscomiccon.messukeskus.com/liput/', 'en': 'https://arcticlightscomiccon.messukeskus.com/liput/'}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