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15:30-17:30 Espoon Pesis Junioreiden temppurata</w:t>
      </w:r>
    </w:p>
    <w:p>
      <w:r>
        <w:t>Tervetuloa kokeilemaan lasten temppurataa Salonkiin su 17.5. klo 15:30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