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18:00-19:00 Homona Putinin Venäjällä - kirjailijavieraana Erkka Mikkonen</w:t>
      </w:r>
    </w:p>
    <w:p>
      <w:r>
        <w:t>Tervetuloa kuuntelemaan Erkka Mikkosen kirjailijavierailua Salonkiin ma 1.6. klo 18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