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10:00-12:30 Suomen kielen Toisto-ryhmä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