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13:00-15:00 Kesälomalle tekemistä Lippulaivan kirjastossa – PRIDE EDITION</w:t>
      </w:r>
    </w:p>
    <w:p>
      <w:r>
        <w:t>Tule tekemään oma uniikki käsikorusi Pride kuukauden inspiroimana.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