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10:00-12:00 Senioripakun kauden avajaiset: Senioreiden allasbileet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