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12:15-13:00 Tuolijumppa Entressen kirjastossa</w:t>
      </w:r>
    </w:p>
    <w:p>
      <w:r>
        <w:t xml:space="preserve">Tuolijumppaa kirjastolla maanantaisin 18.5.-9.6.2026 klo 12:15-13:00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