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Iso-Vasikkasaari, 02230,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09:00-14:00 Senioripaku Välkyn saaristopäivä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