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13:00-15:00 Kesäpuuhaa kirjastossa:  Kirjoituspaja, Oma tarina 3</w:t>
      </w:r>
    </w:p>
    <w:p>
      <w:r>
        <w:t>Kirjoituspaja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