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 xml:space="preserve">15:00-16:00 Tarinapaja lapsille ja musiikkiesitys (englanninkielinen) </w:t>
      </w:r>
    </w:p>
    <w:p>
      <w:r>
        <w:t xml:space="preserve">Rakastaako lapsesi tarinoiden kertomista? Keksittyjä seikkailuja? Omien maailmojen luomista?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