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09:00-12:00 African Wedding Fairin englanninkielinen verkostoitumistapahtuma</w:t>
      </w:r>
    </w:p>
    <w:p>
      <w:r>
        <w:t>Tervetuloa verkostoitumaan Kajuuttaan tiistaina 2.6. klo 9-12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