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17:00-18:30 Espoonlahden Kokoomuksen ulko- ja turvallisuuspolitiikan ilta</w:t>
      </w:r>
    </w:p>
    <w:p>
      <w:r>
        <w:t>Kansanedustajat Pia Kauma ja Heikki Autto tavattavissa Espoossa ulko- ja turvallisuuspolitiikan illassa tiistaina 26.5. klo 17 alkaen.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