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09:30-10:15 Kesän tuolijumpat</w:t>
      </w:r>
    </w:p>
    <w:p>
      <w:r>
        <w:t>Senioriliikunta jatkuu kirjastossa vielä 21.5. - 11.6. klo 9:30 -10:15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