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15:00-16:00 Kirjanmerkkien askartelua</w:t>
      </w:r>
    </w:p>
    <w:p>
      <w:r>
        <w:t>Kirjanmerkkien askartelua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