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15:00-16:00 Kahden maailman välissä - musiikkia kitaralle ja harmonikalle</w:t>
      </w:r>
    </w:p>
    <w:p>
      <w:r>
        <w:t>Konsertti on osa Jonne Gransin ja Matti Pulkin Mundus</w:t>
        <w:br/>
        <w:t>aequalis -albumin (Alba Records) levynjulkaisukiertuetta.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