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23.8.2026 sunnuntai</w:t>
      </w:r>
    </w:p>
    <w:p>
      <w:pPr>
        <w:pStyle w:val="Heading1"/>
      </w:pPr>
      <w:r>
        <w:t>23.8.2026 sunnuntai</w:t>
      </w:r>
    </w:p>
    <w:p>
      <w:pPr>
        <w:pStyle w:val="Heading2"/>
      </w:pPr>
      <w:r>
        <w:t>14:00-15:00 Dan&amp;Claudia Zanes -  roots-folk-jazz konsertti</w:t>
      </w:r>
    </w:p>
    <w:p>
      <w:r>
        <w:t>Grammy palkittu roots-rokkari ja lastenmusiikki legenda Dan Zanes jazz-vokalisti puolisonsa Claudia Zanesin kanssa konsertoivat Sellon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