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18:30-19:45 ”Unelma”-KULKUSET-musiikkikerhon kevätkonsertti</w:t>
      </w:r>
    </w:p>
    <w:p>
      <w:r>
        <w:t xml:space="preserve"> Ohjelmassa pianomusiikkia nuorten pianistien esityksillä.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