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14:00-15:30 Kirjailijavierailu: Kiusatusta viisauteen – Neurokirjolaisen voimaantuminen.</w:t>
      </w:r>
    </w:p>
    <w:p>
      <w:r>
        <w:t>Esikoiskirjailija, kuvittaja ja omakustantaja Suvi-Marja Mwizerwa avaa uutuusteoksensa Viisauden Peili (Kirja I) syvimpiä teemoja ja syntyprosesseja.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