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12.8.2026 keskiviikko</w:t>
      </w:r>
    </w:p>
    <w:p>
      <w:pPr>
        <w:pStyle w:val="Heading1"/>
      </w:pPr>
      <w:r>
        <w:t>12.8.2026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