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15:00-16:30 Oppilaskonsertti</w:t>
      </w:r>
    </w:p>
    <w:p>
      <w:r>
        <w:t>Laulupedagogien Karina Shyroo-Lättilän ja Elena Abramovan oppilaskonsertti. Konsertissa esiintyy eri-ikäisiä ja eri taitotason oppilaita.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