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13:00-15:00 Kesälomalle tekemistä Lippulaivan kirjastossa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