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17:30-19:30 Queer-kino leffailta (K-7)</w:t>
      </w:r>
    </w:p>
    <w:p>
      <w:r>
        <w:t>Tule mukaan katsomaan leffaa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