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15:00-17:00 Dekkariklubi syyskausi 2026</w:t>
      </w:r>
    </w:p>
    <w:p>
      <w:r>
        <w:t xml:space="preserve">Keskustelua dekkareista joka toinen torstai. Tapahtuma on suomenkielinen.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