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18:00-19:00 Jäähyväiset kirjastotalolle</w:t>
      </w:r>
    </w:p>
    <w:p>
      <w:r>
        <w:t>Tervetuloa Laaksolahden kirjastoon vielä ennen kuin toiminta nykyisissä tiloissa päättyy.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