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2.12.2026 keskiviikko</w:t>
      </w:r>
    </w:p>
    <w:p>
      <w:pPr>
        <w:pStyle w:val="Heading1"/>
      </w:pPr>
      <w:r>
        <w:t>2.12.2026 keskiviikko</w:t>
      </w:r>
    </w:p>
    <w:p>
      <w:pPr>
        <w:pStyle w:val="Heading2"/>
      </w:pPr>
      <w:r>
        <w:t>10:45-11:30 Seniorien tuolijumppa Ison Omenan kirjastossa</w:t>
      </w:r>
    </w:p>
    <w:p>
      <w:r>
        <w:t>Tuolijumppaa kirjastolla keskiviikkoisin 31.8.-11.12.2026 klo 10:45-11:30.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