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30.11.2026 maanantai</w:t>
      </w:r>
    </w:p>
    <w:p>
      <w:pPr>
        <w:pStyle w:val="Heading1"/>
      </w:pPr>
      <w:r>
        <w:t>30.11.2026 maanantai</w:t>
      </w:r>
    </w:p>
    <w:p>
      <w:pPr>
        <w:pStyle w:val="Heading2"/>
      </w:pPr>
      <w:r>
        <w:t>12:00-12:45 Seniorien tuolijumppa Ison Omenan kirjastossa</w:t>
      </w:r>
    </w:p>
    <w:p>
      <w:r>
        <w:t>Tuolijumppaa kirjastolla maanantaisin 31.8.-11.12.2026 klo 12:00-12:45.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