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13:00-14:00 Eppu Nuotio ja Panu Savolainen -  Haavepuisto - musiikkisatuesitys</w:t>
      </w:r>
    </w:p>
    <w:p>
      <w:r>
        <w:t>Vibrafonilla säestetty musiikkisatuesitys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