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18:00-19:30 Novellikoukku, syksy 2026</w:t>
      </w:r>
    </w:p>
    <w:p>
      <w:r>
        <w:t>Tule kuuntelemaan novelleja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