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30.11.2026 maanantai</w:t>
      </w:r>
    </w:p>
    <w:p>
      <w:pPr>
        <w:pStyle w:val="Heading1"/>
      </w:pPr>
      <w:r>
        <w:t>30.11.2026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