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9.8.2026 sunnuntai</w:t>
      </w:r>
    </w:p>
    <w:p>
      <w:pPr>
        <w:pStyle w:val="Heading1"/>
      </w:pPr>
      <w:r>
        <w:t>9.8.2026 sunnuntai</w:t>
      </w:r>
    </w:p>
    <w:p>
      <w:pPr>
        <w:pStyle w:val="Heading2"/>
      </w:pPr>
      <w:r>
        <w:t>15:00-16:00 Yhteislaulutilaisuus: Laulaen ja ymmärtäen pohjoissaamen kielellä</w:t>
      </w:r>
    </w:p>
    <w:p>
      <w:r>
        <w:t>Pohjoissaamenkielinen yhteislaulutapahtuma kaikille kielestä kiinnostuneille.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