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13:30-15:00 Kesän karaoke &amp; yhteislaulu</w:t>
      </w:r>
    </w:p>
    <w:p>
      <w:r>
        <w:t>Tervetuloa mukaan laulamaan yksin tai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