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17:45-18:15 Madame T: Pelissä elämä - Let´s spin the Fortune Wheel with Madame T!</w:t>
      </w:r>
    </w:p>
    <w:p>
      <w:r>
        <w:t>Klovneriataituri Taina Mäki-Iso tarjoaa vuorovaikutuksellista ja lempeästi osallistavaa lähiklovneriaa vain pienelle joukolle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