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13.12.2026 sunnuntai</w:t>
      </w:r>
    </w:p>
    <w:p>
      <w:pPr>
        <w:pStyle w:val="Heading1"/>
      </w:pPr>
      <w:r>
        <w:t>13.12.2026 sunnuntai</w:t>
      </w:r>
    </w:p>
    <w:p>
      <w:pPr>
        <w:pStyle w:val="Heading2"/>
      </w:pPr>
      <w:r>
        <w:t>16:00-17:30 Vietnamin kielinen satu ja musiikkikerho lapsille</w:t>
      </w:r>
    </w:p>
    <w:p>
      <w:r>
        <w:t>Sunnuntaisin klo 16–17.30</w:t>
        <w:br/>
        <w:t>Kerran kuukaudessa | Ison Omenan kirjaston Lava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