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10:00-17:00 Espoon Kirjafestarit</w:t>
      </w:r>
    </w:p>
    <w:p>
      <w:r>
        <w:br/>
        <w:t>Tule kokemaan kirjallisuuden lumoa ja sydäntä lämmittävää elävää kulttuuria Espoon ytimeen Lippulaivan kirjastoon marraskuisena lauantaina 14.11. klo 10–17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