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13:00-14:30 Vironkielinen kielikahvila Pasilan kirjastossa</w:t>
      </w:r>
    </w:p>
    <w:p>
      <w:r>
        <w:t>Pasila raamatukogus kevadel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